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296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1213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Александры Викторовны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Алияров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.В. 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Алиярова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Алияров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Алияров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Алияров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Алияровой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